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4D24A" w14:textId="77777777" w:rsidR="006E0C0E" w:rsidRDefault="00000000" w:rsidP="005A7BAF">
      <w:pPr>
        <w:pStyle w:val="ATWTitle"/>
        <w:spacing w:beforeLines="100" w:before="240" w:after="240"/>
      </w:pPr>
      <w:r>
        <w:t>Title of Abstract</w:t>
      </w:r>
    </w:p>
    <w:p w14:paraId="5F1456AB" w14:textId="77777777" w:rsidR="006E0C0E" w:rsidRDefault="00000000">
      <w:pPr>
        <w:pStyle w:val="ATWAuthors"/>
        <w:spacing w:after="200"/>
      </w:pPr>
      <w:r>
        <w:t>Author 1</w:t>
      </w:r>
      <w:r>
        <w:rPr>
          <w:sz w:val="16"/>
          <w:vertAlign w:val="superscript"/>
        </w:rPr>
        <w:t>1)</w:t>
      </w:r>
      <w:r>
        <w:t>, Author 2</w:t>
      </w:r>
      <w:r>
        <w:rPr>
          <w:sz w:val="16"/>
          <w:vertAlign w:val="superscript"/>
        </w:rPr>
        <w:t>2)</w:t>
      </w:r>
      <w:r>
        <w:t>, Author 3</w:t>
      </w:r>
      <w:r>
        <w:rPr>
          <w:sz w:val="16"/>
          <w:vertAlign w:val="superscript"/>
        </w:rPr>
        <w:t>3)</w:t>
      </w:r>
      <w:r>
        <w:t xml:space="preserve"> &amp; Author 4</w:t>
      </w:r>
      <w:r>
        <w:rPr>
          <w:sz w:val="16"/>
          <w:vertAlign w:val="superscript"/>
        </w:rPr>
        <w:t>4)</w:t>
      </w:r>
    </w:p>
    <w:p w14:paraId="05B08659" w14:textId="7FC82C05" w:rsidR="006E0C0E" w:rsidRPr="00806041" w:rsidRDefault="00000000" w:rsidP="00806041">
      <w:pPr>
        <w:pStyle w:val="ATWAffiliation"/>
        <w:spacing w:after="140"/>
        <w:rPr>
          <w:rFonts w:eastAsia="宋体" w:hint="eastAsia"/>
          <w:lang w:eastAsia="zh-CN"/>
        </w:rPr>
      </w:pPr>
      <w:r>
        <w:rPr>
          <w:sz w:val="15"/>
          <w:vertAlign w:val="superscript"/>
        </w:rPr>
        <w:t xml:space="preserve">1) </w:t>
      </w:r>
      <w:r>
        <w:t>Department/School, Institution, City, Postal Code, Country</w:t>
      </w:r>
    </w:p>
    <w:p w14:paraId="601EC4D8" w14:textId="77777777" w:rsidR="006E0C0E" w:rsidRDefault="00000000">
      <w:pPr>
        <w:pStyle w:val="ATWAffiliation"/>
        <w:spacing w:after="100"/>
      </w:pPr>
      <w:r>
        <w:rPr>
          <w:sz w:val="15"/>
          <w:vertAlign w:val="superscript"/>
        </w:rPr>
        <w:t xml:space="preserve">2) </w:t>
      </w:r>
      <w:r>
        <w:t>Department/School, Institution, City, Postal Code, Country</w:t>
      </w:r>
    </w:p>
    <w:p w14:paraId="17727B5F" w14:textId="77777777" w:rsidR="006E0C0E" w:rsidRDefault="00000000">
      <w:pPr>
        <w:pStyle w:val="ATWAffiliation"/>
        <w:spacing w:after="100"/>
      </w:pPr>
      <w:r>
        <w:rPr>
          <w:sz w:val="15"/>
          <w:vertAlign w:val="superscript"/>
        </w:rPr>
        <w:t xml:space="preserve">3) </w:t>
      </w:r>
      <w:r>
        <w:t>Department/School, Institution, City, Postal Code, Country</w:t>
      </w:r>
    </w:p>
    <w:p w14:paraId="1DF3AA61" w14:textId="77777777" w:rsidR="006E0C0E" w:rsidRDefault="00000000">
      <w:pPr>
        <w:pStyle w:val="ATWAffiliation"/>
        <w:spacing w:after="100"/>
        <w:rPr>
          <w:rFonts w:eastAsia="宋体"/>
          <w:lang w:eastAsia="zh-CN"/>
        </w:rPr>
      </w:pPr>
      <w:r>
        <w:rPr>
          <w:sz w:val="15"/>
          <w:vertAlign w:val="superscript"/>
        </w:rPr>
        <w:t xml:space="preserve">4) </w:t>
      </w:r>
      <w:r>
        <w:t>Department/School, Institution, City, Postal Code, Country</w:t>
      </w:r>
    </w:p>
    <w:p w14:paraId="6BB12C49" w14:textId="06FCE143" w:rsidR="00806041" w:rsidRPr="00806041" w:rsidRDefault="00806041">
      <w:pPr>
        <w:pStyle w:val="ATWAffiliation"/>
        <w:spacing w:after="100"/>
        <w:rPr>
          <w:rFonts w:eastAsia="宋体" w:hint="eastAsia"/>
          <w:lang w:eastAsia="zh-CN"/>
        </w:rPr>
      </w:pPr>
      <w:r>
        <w:t>corresponding.author@email.com</w:t>
      </w:r>
    </w:p>
    <w:p w14:paraId="400F09E6" w14:textId="77777777" w:rsidR="006E0C0E" w:rsidRDefault="00000000">
      <w:pPr>
        <w:pStyle w:val="ATWHeading"/>
        <w:spacing w:after="240"/>
      </w:pPr>
      <w:r>
        <w:t>ABSTRACT</w:t>
      </w:r>
    </w:p>
    <w:p w14:paraId="1BFB9D5D" w14:textId="77777777" w:rsidR="006E0C0E" w:rsidRDefault="00000000">
      <w:pPr>
        <w:pStyle w:val="ATWBody"/>
      </w:pPr>
      <w:r>
        <w:t>Abstract text goes here. Replace this paragraph with the abstract content. The abstract may briefly describe the background, objectives, methods, main findings, and conclusions. Please maintain this formatting and keep the abstract within the required page limit.</w:t>
      </w:r>
    </w:p>
    <w:sectPr w:rsidR="006E0C0E" w:rsidSect="00034616">
      <w:headerReference w:type="default" r:id="rId8"/>
      <w:pgSz w:w="11906" w:h="16838"/>
      <w:pgMar w:top="935" w:right="935" w:bottom="1020" w:left="9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8809" w14:textId="77777777" w:rsidR="005B2860" w:rsidRDefault="005B2860" w:rsidP="005A7BAF">
      <w:pPr>
        <w:spacing w:line="240" w:lineRule="auto"/>
      </w:pPr>
      <w:r>
        <w:separator/>
      </w:r>
    </w:p>
  </w:endnote>
  <w:endnote w:type="continuationSeparator" w:id="0">
    <w:p w14:paraId="36C7FCEF" w14:textId="77777777" w:rsidR="005B2860" w:rsidRDefault="005B2860" w:rsidP="005A7B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FC42" w14:textId="77777777" w:rsidR="005B2860" w:rsidRDefault="005B2860" w:rsidP="005A7BAF">
      <w:pPr>
        <w:spacing w:line="240" w:lineRule="auto"/>
      </w:pPr>
      <w:r>
        <w:separator/>
      </w:r>
    </w:p>
  </w:footnote>
  <w:footnote w:type="continuationSeparator" w:id="0">
    <w:p w14:paraId="2C51197C" w14:textId="77777777" w:rsidR="005B2860" w:rsidRDefault="005B2860" w:rsidP="005A7B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C4273" w14:textId="710AA272" w:rsidR="005A7BAF" w:rsidRPr="005A7BAF" w:rsidRDefault="005A7BAF" w:rsidP="005A7BAF">
    <w:pPr>
      <w:spacing w:line="360" w:lineRule="auto"/>
      <w:jc w:val="center"/>
      <w:rPr>
        <w:rFonts w:eastAsia="宋体"/>
        <w:b/>
        <w:szCs w:val="21"/>
        <w:lang w:eastAsia="zh-CN"/>
      </w:rPr>
    </w:pPr>
    <w:r w:rsidRPr="005A7BAF">
      <w:rPr>
        <w:rFonts w:eastAsia="宋体" w:hint="eastAsia"/>
        <w:b/>
        <w:szCs w:val="21"/>
        <w:lang w:eastAsia="zh-CN"/>
      </w:rPr>
      <w:t>Asia Tsunami Workshop 2026</w:t>
    </w:r>
  </w:p>
  <w:p w14:paraId="7978FAD5" w14:textId="4430472F" w:rsidR="005A7BAF" w:rsidRPr="005A7BAF" w:rsidRDefault="005A7BAF" w:rsidP="005A7BAF">
    <w:pPr>
      <w:spacing w:line="360" w:lineRule="auto"/>
      <w:jc w:val="center"/>
      <w:rPr>
        <w:rFonts w:eastAsia="宋体"/>
        <w:sz w:val="21"/>
        <w:szCs w:val="21"/>
        <w:lang w:eastAsia="zh-CN"/>
      </w:rPr>
    </w:pPr>
    <w:r w:rsidRPr="005A7BAF">
      <w:rPr>
        <w:rFonts w:eastAsia="宋体"/>
        <w:sz w:val="21"/>
        <w:szCs w:val="21"/>
        <w:lang w:eastAsia="zh-CN"/>
      </w:rPr>
      <w:t>16th South China Sea Tsunami Workshop (SCSTW)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89754487">
    <w:abstractNumId w:val="8"/>
  </w:num>
  <w:num w:numId="2" w16cid:durableId="368333892">
    <w:abstractNumId w:val="6"/>
  </w:num>
  <w:num w:numId="3" w16cid:durableId="1730957280">
    <w:abstractNumId w:val="5"/>
  </w:num>
  <w:num w:numId="4" w16cid:durableId="1664310977">
    <w:abstractNumId w:val="4"/>
  </w:num>
  <w:num w:numId="5" w16cid:durableId="464158161">
    <w:abstractNumId w:val="7"/>
  </w:num>
  <w:num w:numId="6" w16cid:durableId="1855261939">
    <w:abstractNumId w:val="3"/>
  </w:num>
  <w:num w:numId="7" w16cid:durableId="407120664">
    <w:abstractNumId w:val="2"/>
  </w:num>
  <w:num w:numId="8" w16cid:durableId="955870451">
    <w:abstractNumId w:val="1"/>
  </w:num>
  <w:num w:numId="9" w16cid:durableId="182446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A7BAF"/>
    <w:rsid w:val="005B2860"/>
    <w:rsid w:val="006E0C0E"/>
    <w:rsid w:val="00806041"/>
    <w:rsid w:val="00A2166A"/>
    <w:rsid w:val="00AA1D8D"/>
    <w:rsid w:val="00AB197F"/>
    <w:rsid w:val="00B47730"/>
    <w:rsid w:val="00CB0664"/>
    <w:rsid w:val="00CE679B"/>
    <w:rsid w:val="00DD0A6C"/>
    <w:rsid w:val="00E631BD"/>
    <w:rsid w:val="00F26D0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AF779"/>
  <w14:defaultImageDpi w14:val="300"/>
  <w15:docId w15:val="{ADA400EB-0942-4DCD-9F4D-74291F7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pPr>
    <w:rPr>
      <w:rFonts w:ascii="Arial" w:eastAsia="Arial" w:hAnsi="Arial"/>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TWTitle">
    <w:name w:val="ATWTitle"/>
    <w:pPr>
      <w:spacing w:after="0"/>
      <w:jc w:val="center"/>
    </w:pPr>
    <w:rPr>
      <w:rFonts w:ascii="Arial" w:eastAsia="Arial" w:hAnsi="Arial"/>
      <w:b/>
      <w:sz w:val="28"/>
    </w:rPr>
  </w:style>
  <w:style w:type="paragraph" w:customStyle="1" w:styleId="ATWAuthors">
    <w:name w:val="ATWAuthors"/>
    <w:pPr>
      <w:spacing w:after="0"/>
      <w:jc w:val="center"/>
    </w:pPr>
    <w:rPr>
      <w:rFonts w:ascii="Arial" w:eastAsia="Arial" w:hAnsi="Arial"/>
      <w:sz w:val="24"/>
    </w:rPr>
  </w:style>
  <w:style w:type="paragraph" w:customStyle="1" w:styleId="ATWAffiliation">
    <w:name w:val="ATWAffiliation"/>
    <w:pPr>
      <w:spacing w:after="0"/>
      <w:jc w:val="center"/>
    </w:pPr>
    <w:rPr>
      <w:rFonts w:ascii="Arial" w:eastAsia="Arial" w:hAnsi="Arial"/>
      <w:i/>
      <w:sz w:val="19"/>
    </w:rPr>
  </w:style>
  <w:style w:type="paragraph" w:customStyle="1" w:styleId="ATWHeading">
    <w:name w:val="ATWHeading"/>
    <w:pPr>
      <w:spacing w:after="0"/>
    </w:pPr>
    <w:rPr>
      <w:rFonts w:ascii="Arial" w:eastAsia="Arial" w:hAnsi="Arial"/>
      <w:b/>
      <w:sz w:val="25"/>
    </w:rPr>
  </w:style>
  <w:style w:type="paragraph" w:customStyle="1" w:styleId="ATWBody">
    <w:name w:val="ATWBody"/>
    <w:pPr>
      <w:spacing w:after="0"/>
      <w:jc w:val="both"/>
    </w:pPr>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ATW 2026 Abstract Template</dc:title>
  <dc:subject>Abstract submission template</dc:subject>
  <dc:creator/>
  <cp:keywords/>
  <dc:description>Template generated for abstract submission formatting.</dc:description>
  <cp:lastModifiedBy>Tang, Zihao</cp:lastModifiedBy>
  <cp:revision>16</cp:revision>
  <dcterms:created xsi:type="dcterms:W3CDTF">2013-12-23T23:15:00Z</dcterms:created>
  <dcterms:modified xsi:type="dcterms:W3CDTF">2026-05-20T06:36:00Z</dcterms:modified>
  <cp:category/>
</cp:coreProperties>
</file>